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495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УИД: 86MS0013-01-2025-00626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17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Дело № 05-132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/1302/2025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27.08.2025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Винник Леонида Леонидовича, </w:t>
      </w:r>
      <w:r>
        <w:rPr>
          <w:rStyle w:val="cat-PassportDatagrp-17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8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34"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вступившему в законную силу постановлению №1881058624100800</w:t>
      </w:r>
      <w:r>
        <w:rPr>
          <w:rFonts w:ascii="Times New Roman" w:eastAsia="Times New Roman" w:hAnsi="Times New Roman" w:cs="Times New Roman"/>
          <w:sz w:val="28"/>
          <w:szCs w:val="28"/>
        </w:rPr>
        <w:t>5423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08.10.2024г. по делу об административном правонарушении, предусмотренном ч. 2 ст.12.9 Кодекса Российской Федерации об административных правонарушениях, Винник Л.Л. назначено наказание в виде штрафа в размере 500 рублей. В установленный ст.32.2 КоАП РФ срок Винник Л.Л.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Винник Л.Л.,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судья считает возможным рассмотреть дело в отсутствие Винник Л.Л., по имеющимся в деле материалам.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Винник Л.Л.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Винник Л.Л.; Постановлением №1881058624100800</w:t>
      </w:r>
      <w:r>
        <w:rPr>
          <w:rFonts w:ascii="Times New Roman" w:eastAsia="Times New Roman" w:hAnsi="Times New Roman" w:cs="Times New Roman"/>
          <w:sz w:val="28"/>
          <w:szCs w:val="28"/>
        </w:rPr>
        <w:t>5423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08.10.2024г. по делу об административном правонарушении, предусмотренном ч. 2 ст. 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Винник Л.Л.,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Деяние Винник Л.Л.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Назначая Винник Л.Л.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судья учитывает: личность Винник Л.Л.,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 считает необходимым назначить Винник Л.Л.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Винник Леонида Леонидовича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1 000 руб. 00 коп.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7rplc-9">
    <w:name w:val="cat-PassportData grp-17 rplc-9"/>
    <w:basedOn w:val="DefaultParagraphFont"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PassportDatagrp-18rplc-14">
    <w:name w:val="cat-PassportData grp-18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